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097F1" w14:textId="77777777" w:rsidR="001C0E28" w:rsidRPr="0031175C" w:rsidRDefault="00000000">
      <w:pPr>
        <w:spacing w:after="40"/>
        <w:jc w:val="center"/>
        <w:rPr>
          <w:sz w:val="20"/>
          <w:szCs w:val="20"/>
        </w:rPr>
      </w:pPr>
      <w:r w:rsidRPr="0031175C">
        <w:rPr>
          <w:b/>
          <w:sz w:val="28"/>
          <w:szCs w:val="20"/>
        </w:rPr>
        <w:t>FICHA DE INSCRIÇÃO</w:t>
      </w:r>
    </w:p>
    <w:p w14:paraId="43B200D8" w14:textId="77777777" w:rsidR="001C0E28" w:rsidRPr="0031175C" w:rsidRDefault="00000000">
      <w:pPr>
        <w:jc w:val="center"/>
      </w:pPr>
      <w:r w:rsidRPr="0031175C">
        <w:rPr>
          <w:b/>
        </w:rPr>
        <w:t>PRH12/UFPR/ANP/FAPESP – Processo Seletivo de Bolsas 2026</w:t>
      </w:r>
    </w:p>
    <w:p w14:paraId="1ED747E5" w14:textId="6BC5F714" w:rsidR="001C0E28" w:rsidRPr="0031175C" w:rsidRDefault="00000000">
      <w:pPr>
        <w:spacing w:after="160"/>
      </w:pPr>
      <w:r w:rsidRPr="0031175C">
        <w:t xml:space="preserve">Modalidade: </w:t>
      </w:r>
      <w:proofErr w:type="gramStart"/>
      <w:r w:rsidR="0031175C" w:rsidRPr="0031175C">
        <w:t>(    )</w:t>
      </w:r>
      <w:proofErr w:type="gramEnd"/>
      <w:r w:rsidRPr="0031175C">
        <w:t xml:space="preserve"> GRADUAÇÃO </w:t>
      </w:r>
      <w:proofErr w:type="gramStart"/>
      <w:r w:rsidRPr="0031175C">
        <w:t xml:space="preserve">   </w:t>
      </w:r>
      <w:r w:rsidR="0031175C" w:rsidRPr="0031175C">
        <w:t>(</w:t>
      </w:r>
      <w:proofErr w:type="gramEnd"/>
      <w:r w:rsidR="0031175C" w:rsidRPr="0031175C">
        <w:t xml:space="preserve">  </w:t>
      </w:r>
      <w:proofErr w:type="gramStart"/>
      <w:r w:rsidR="0031175C" w:rsidRPr="0031175C">
        <w:t xml:space="preserve">  )</w:t>
      </w:r>
      <w:proofErr w:type="gramEnd"/>
      <w:r w:rsidR="0031175C" w:rsidRPr="0031175C">
        <w:t xml:space="preserve"> </w:t>
      </w:r>
      <w:r w:rsidRPr="0031175C">
        <w:t xml:space="preserve">MESTRADO </w:t>
      </w:r>
      <w:proofErr w:type="gramStart"/>
      <w:r w:rsidRPr="0031175C">
        <w:t xml:space="preserve">   </w:t>
      </w:r>
      <w:r w:rsidR="0031175C" w:rsidRPr="0031175C">
        <w:t>(</w:t>
      </w:r>
      <w:proofErr w:type="gramEnd"/>
      <w:r w:rsidR="0031175C" w:rsidRPr="0031175C">
        <w:t xml:space="preserve">  </w:t>
      </w:r>
      <w:proofErr w:type="gramStart"/>
      <w:r w:rsidR="0031175C" w:rsidRPr="0031175C">
        <w:t xml:space="preserve">  )</w:t>
      </w:r>
      <w:proofErr w:type="gramEnd"/>
      <w:r w:rsidRPr="0031175C">
        <w:t xml:space="preserve"> DOUTORADO </w:t>
      </w:r>
      <w:proofErr w:type="gramStart"/>
      <w:r w:rsidRPr="0031175C">
        <w:t xml:space="preserve">   </w:t>
      </w:r>
      <w:r w:rsidR="0031175C" w:rsidRPr="0031175C">
        <w:t>(</w:t>
      </w:r>
      <w:proofErr w:type="gramEnd"/>
      <w:r w:rsidR="0031175C" w:rsidRPr="0031175C">
        <w:t xml:space="preserve">  </w:t>
      </w:r>
      <w:proofErr w:type="gramStart"/>
      <w:r w:rsidR="0031175C" w:rsidRPr="0031175C">
        <w:t xml:space="preserve">  )</w:t>
      </w:r>
      <w:proofErr w:type="gramEnd"/>
      <w:r w:rsidRPr="0031175C">
        <w:t xml:space="preserve"> PÓS-DOUTORADO</w:t>
      </w:r>
    </w:p>
    <w:tbl>
      <w:tblPr>
        <w:tblStyle w:val="Tabelacomgrade"/>
        <w:tblW w:w="10337" w:type="dxa"/>
        <w:jc w:val="center"/>
        <w:tblLook w:val="04A0" w:firstRow="1" w:lastRow="0" w:firstColumn="1" w:lastColumn="0" w:noHBand="0" w:noVBand="1"/>
      </w:tblPr>
      <w:tblGrid>
        <w:gridCol w:w="4255"/>
        <w:gridCol w:w="657"/>
        <w:gridCol w:w="11"/>
        <w:gridCol w:w="1729"/>
        <w:gridCol w:w="3685"/>
      </w:tblGrid>
      <w:tr w:rsidR="001C0E28" w:rsidRPr="0031175C" w14:paraId="18891F29" w14:textId="77777777" w:rsidTr="0031175C">
        <w:trPr>
          <w:jc w:val="center"/>
        </w:trPr>
        <w:tc>
          <w:tcPr>
            <w:tcW w:w="10337" w:type="dxa"/>
            <w:gridSpan w:val="5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3EDE579" w14:textId="34A9CF0A" w:rsidR="001C0E28" w:rsidRPr="0031175C" w:rsidRDefault="00000000">
            <w:pPr>
              <w:spacing w:before="40" w:after="40"/>
            </w:pPr>
            <w:r w:rsidRPr="0031175C">
              <w:rPr>
                <w:sz w:val="21"/>
              </w:rPr>
              <w:t xml:space="preserve">1. NOME: </w:t>
            </w:r>
          </w:p>
        </w:tc>
      </w:tr>
      <w:tr w:rsidR="001C0E28" w:rsidRPr="0031175C" w14:paraId="1FBD76AF" w14:textId="77777777" w:rsidTr="0031175C">
        <w:trPr>
          <w:jc w:val="center"/>
        </w:trPr>
        <w:tc>
          <w:tcPr>
            <w:tcW w:w="4923" w:type="dxa"/>
            <w:gridSpan w:val="3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F7D3751" w14:textId="71787BAF" w:rsidR="001C0E28" w:rsidRPr="0031175C" w:rsidRDefault="00000000">
            <w:pPr>
              <w:spacing w:before="40" w:after="40"/>
            </w:pPr>
            <w:r w:rsidRPr="0031175C">
              <w:rPr>
                <w:sz w:val="21"/>
              </w:rPr>
              <w:t xml:space="preserve">2. CIDADE: </w:t>
            </w:r>
          </w:p>
        </w:tc>
        <w:tc>
          <w:tcPr>
            <w:tcW w:w="5414" w:type="dxa"/>
            <w:gridSpan w:val="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1C00CF1" w14:textId="362DEC99" w:rsidR="001C0E28" w:rsidRPr="0031175C" w:rsidRDefault="00000000">
            <w:pPr>
              <w:spacing w:before="40" w:after="40"/>
            </w:pPr>
            <w:r w:rsidRPr="0031175C">
              <w:rPr>
                <w:sz w:val="21"/>
              </w:rPr>
              <w:t xml:space="preserve">3. ESTADO: </w:t>
            </w:r>
          </w:p>
        </w:tc>
      </w:tr>
      <w:tr w:rsidR="001C0E28" w:rsidRPr="0031175C" w14:paraId="1734ACE5" w14:textId="77777777" w:rsidTr="0031175C">
        <w:trPr>
          <w:jc w:val="center"/>
        </w:trPr>
        <w:tc>
          <w:tcPr>
            <w:tcW w:w="10337" w:type="dxa"/>
            <w:gridSpan w:val="5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27ED816" w14:textId="1ADA8586" w:rsidR="001C0E28" w:rsidRPr="0031175C" w:rsidRDefault="00000000">
            <w:pPr>
              <w:spacing w:before="40" w:after="40"/>
            </w:pPr>
            <w:r w:rsidRPr="0031175C">
              <w:rPr>
                <w:sz w:val="21"/>
              </w:rPr>
              <w:t xml:space="preserve">4. GÊNERO: </w:t>
            </w:r>
          </w:p>
        </w:tc>
      </w:tr>
      <w:tr w:rsidR="001C0E28" w:rsidRPr="0031175C" w14:paraId="0EFCB185" w14:textId="77777777" w:rsidTr="0031175C">
        <w:trPr>
          <w:jc w:val="center"/>
        </w:trPr>
        <w:tc>
          <w:tcPr>
            <w:tcW w:w="4923" w:type="dxa"/>
            <w:gridSpan w:val="3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AD98C0E" w14:textId="4C411449" w:rsidR="001C0E28" w:rsidRPr="0031175C" w:rsidRDefault="00000000">
            <w:pPr>
              <w:spacing w:before="40" w:after="40"/>
            </w:pPr>
            <w:r w:rsidRPr="0031175C">
              <w:rPr>
                <w:sz w:val="21"/>
              </w:rPr>
              <w:t xml:space="preserve">5. CART. IDENTIDADE: </w:t>
            </w:r>
          </w:p>
        </w:tc>
        <w:tc>
          <w:tcPr>
            <w:tcW w:w="5414" w:type="dxa"/>
            <w:gridSpan w:val="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6DEDE22" w14:textId="77B40D9B" w:rsidR="001C0E28" w:rsidRPr="0031175C" w:rsidRDefault="00000000">
            <w:pPr>
              <w:spacing w:before="40" w:after="40"/>
            </w:pPr>
            <w:r w:rsidRPr="0031175C">
              <w:rPr>
                <w:sz w:val="21"/>
              </w:rPr>
              <w:t xml:space="preserve">6. ÓRGÃO EMISSOR: </w:t>
            </w:r>
          </w:p>
        </w:tc>
      </w:tr>
      <w:tr w:rsidR="001C0E28" w:rsidRPr="0031175C" w14:paraId="0F276118" w14:textId="77777777" w:rsidTr="0031175C">
        <w:trPr>
          <w:jc w:val="center"/>
        </w:trPr>
        <w:tc>
          <w:tcPr>
            <w:tcW w:w="4923" w:type="dxa"/>
            <w:gridSpan w:val="3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F32F5C4" w14:textId="517AF263" w:rsidR="001C0E28" w:rsidRPr="0031175C" w:rsidRDefault="00000000">
            <w:pPr>
              <w:spacing w:before="40" w:after="40"/>
            </w:pPr>
            <w:r w:rsidRPr="0031175C">
              <w:rPr>
                <w:sz w:val="21"/>
              </w:rPr>
              <w:t xml:space="preserve">7. DATA DE EMISSÃO: </w:t>
            </w:r>
          </w:p>
        </w:tc>
        <w:tc>
          <w:tcPr>
            <w:tcW w:w="5414" w:type="dxa"/>
            <w:gridSpan w:val="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10B0764" w14:textId="74B19C33" w:rsidR="001C0E28" w:rsidRPr="0031175C" w:rsidRDefault="00000000">
            <w:pPr>
              <w:spacing w:before="40" w:after="40"/>
            </w:pPr>
            <w:r w:rsidRPr="0031175C">
              <w:rPr>
                <w:sz w:val="21"/>
              </w:rPr>
              <w:t xml:space="preserve">8. DATA DE NASCIMENTO: </w:t>
            </w:r>
          </w:p>
        </w:tc>
      </w:tr>
      <w:tr w:rsidR="0031175C" w:rsidRPr="0031175C" w14:paraId="364B2CBF" w14:textId="77777777" w:rsidTr="0031175C">
        <w:trPr>
          <w:jc w:val="center"/>
        </w:trPr>
        <w:tc>
          <w:tcPr>
            <w:tcW w:w="4923" w:type="dxa"/>
            <w:gridSpan w:val="3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6629C25" w14:textId="77777777" w:rsidR="0031175C" w:rsidRPr="0031175C" w:rsidRDefault="0031175C">
            <w:pPr>
              <w:spacing w:before="40" w:after="40"/>
            </w:pPr>
            <w:r w:rsidRPr="0031175C">
              <w:rPr>
                <w:sz w:val="21"/>
              </w:rPr>
              <w:t xml:space="preserve">9. CPF: </w:t>
            </w:r>
          </w:p>
        </w:tc>
        <w:tc>
          <w:tcPr>
            <w:tcW w:w="5414" w:type="dxa"/>
            <w:gridSpan w:val="2"/>
            <w:vAlign w:val="center"/>
          </w:tcPr>
          <w:p w14:paraId="74C4A06B" w14:textId="34C5DEEE" w:rsidR="0031175C" w:rsidRPr="0031175C" w:rsidRDefault="0031175C">
            <w:pPr>
              <w:spacing w:before="40" w:after="40"/>
            </w:pPr>
            <w:r w:rsidRPr="0031175C">
              <w:rPr>
                <w:sz w:val="21"/>
              </w:rPr>
              <w:t>1</w:t>
            </w:r>
            <w:r>
              <w:rPr>
                <w:sz w:val="21"/>
              </w:rPr>
              <w:t>0</w:t>
            </w:r>
            <w:r w:rsidRPr="0031175C">
              <w:rPr>
                <w:sz w:val="21"/>
              </w:rPr>
              <w:t>. TELEFONE:</w:t>
            </w:r>
          </w:p>
        </w:tc>
      </w:tr>
      <w:tr w:rsidR="001C0E28" w:rsidRPr="0031175C" w14:paraId="13D21870" w14:textId="77777777" w:rsidTr="0031175C">
        <w:trPr>
          <w:jc w:val="center"/>
        </w:trPr>
        <w:tc>
          <w:tcPr>
            <w:tcW w:w="10337" w:type="dxa"/>
            <w:gridSpan w:val="5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B9C8177" w14:textId="52A91F24" w:rsidR="001C0E28" w:rsidRPr="0031175C" w:rsidRDefault="00000000">
            <w:pPr>
              <w:spacing w:before="40" w:after="40"/>
              <w:rPr>
                <w:sz w:val="21"/>
              </w:rPr>
            </w:pPr>
            <w:r w:rsidRPr="0031175C">
              <w:rPr>
                <w:sz w:val="21"/>
              </w:rPr>
              <w:t>1</w:t>
            </w:r>
            <w:r w:rsidR="0031175C">
              <w:rPr>
                <w:sz w:val="21"/>
              </w:rPr>
              <w:t>1</w:t>
            </w:r>
            <w:r w:rsidRPr="0031175C">
              <w:rPr>
                <w:sz w:val="21"/>
              </w:rPr>
              <w:t xml:space="preserve">. ENDEREÇO (Rua, nº, complemento, Cidade/UF, CEP): </w:t>
            </w:r>
          </w:p>
          <w:p w14:paraId="7D00693C" w14:textId="2352A245" w:rsidR="0031175C" w:rsidRPr="0031175C" w:rsidRDefault="0031175C">
            <w:pPr>
              <w:spacing w:before="40" w:after="40"/>
            </w:pPr>
          </w:p>
        </w:tc>
      </w:tr>
      <w:tr w:rsidR="001C0E28" w:rsidRPr="0031175C" w14:paraId="69E67508" w14:textId="77777777" w:rsidTr="0031175C">
        <w:trPr>
          <w:jc w:val="center"/>
        </w:trPr>
        <w:tc>
          <w:tcPr>
            <w:tcW w:w="10337" w:type="dxa"/>
            <w:gridSpan w:val="5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E003B0E" w14:textId="089A1297" w:rsidR="0031175C" w:rsidRPr="0031175C" w:rsidRDefault="00000000">
            <w:pPr>
              <w:spacing w:before="40" w:after="40"/>
              <w:rPr>
                <w:sz w:val="21"/>
              </w:rPr>
            </w:pPr>
            <w:r w:rsidRPr="0031175C">
              <w:rPr>
                <w:sz w:val="21"/>
              </w:rPr>
              <w:t>1</w:t>
            </w:r>
            <w:r w:rsidR="0031175C">
              <w:rPr>
                <w:sz w:val="21"/>
              </w:rPr>
              <w:t>2</w:t>
            </w:r>
            <w:r w:rsidRPr="0031175C">
              <w:rPr>
                <w:sz w:val="21"/>
              </w:rPr>
              <w:t xml:space="preserve">. E-MAIL (e-mail usual e e-mail UFPR): </w:t>
            </w:r>
          </w:p>
        </w:tc>
      </w:tr>
      <w:tr w:rsidR="001C0E28" w:rsidRPr="0031175C" w14:paraId="197C1598" w14:textId="77777777" w:rsidTr="0031175C">
        <w:trPr>
          <w:jc w:val="center"/>
        </w:trPr>
        <w:tc>
          <w:tcPr>
            <w:tcW w:w="6652" w:type="dxa"/>
            <w:gridSpan w:val="4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3BFC3AF" w14:textId="5964367B" w:rsidR="0031175C" w:rsidRPr="0031175C" w:rsidRDefault="00000000">
            <w:pPr>
              <w:spacing w:before="40" w:after="40"/>
              <w:rPr>
                <w:sz w:val="21"/>
              </w:rPr>
            </w:pPr>
            <w:r w:rsidRPr="0031175C">
              <w:rPr>
                <w:sz w:val="21"/>
              </w:rPr>
              <w:t>1</w:t>
            </w:r>
            <w:r w:rsidR="0031175C">
              <w:rPr>
                <w:sz w:val="21"/>
              </w:rPr>
              <w:t>3</w:t>
            </w:r>
            <w:r w:rsidRPr="0031175C">
              <w:rPr>
                <w:sz w:val="21"/>
              </w:rPr>
              <w:t xml:space="preserve">. </w:t>
            </w:r>
            <w:r w:rsidR="0031175C" w:rsidRPr="0031175C">
              <w:rPr>
                <w:sz w:val="21"/>
              </w:rPr>
              <w:t xml:space="preserve">NOME DO </w:t>
            </w:r>
            <w:r w:rsidRPr="0031175C">
              <w:rPr>
                <w:sz w:val="21"/>
              </w:rPr>
              <w:t xml:space="preserve">CURSO ATUAL: </w:t>
            </w:r>
          </w:p>
        </w:tc>
        <w:tc>
          <w:tcPr>
            <w:tcW w:w="3685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EC2FD4B" w14:textId="68AD503F" w:rsidR="0031175C" w:rsidRPr="0031175C" w:rsidRDefault="00000000">
            <w:pPr>
              <w:spacing w:before="40" w:after="40"/>
              <w:rPr>
                <w:sz w:val="21"/>
              </w:rPr>
            </w:pPr>
            <w:r w:rsidRPr="0031175C">
              <w:rPr>
                <w:sz w:val="21"/>
              </w:rPr>
              <w:t>1</w:t>
            </w:r>
            <w:r w:rsidR="0031175C">
              <w:rPr>
                <w:sz w:val="21"/>
              </w:rPr>
              <w:t>4</w:t>
            </w:r>
            <w:r w:rsidRPr="0031175C">
              <w:rPr>
                <w:sz w:val="21"/>
              </w:rPr>
              <w:t xml:space="preserve">. PERÍODO ATUAL: </w:t>
            </w:r>
          </w:p>
        </w:tc>
      </w:tr>
      <w:tr w:rsidR="001C0E28" w:rsidRPr="0031175C" w14:paraId="03A15283" w14:textId="77777777" w:rsidTr="0031175C">
        <w:trPr>
          <w:jc w:val="center"/>
        </w:trPr>
        <w:tc>
          <w:tcPr>
            <w:tcW w:w="10337" w:type="dxa"/>
            <w:gridSpan w:val="5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85518B2" w14:textId="1A0A4D93" w:rsidR="0031175C" w:rsidRPr="0031175C" w:rsidRDefault="00000000">
            <w:pPr>
              <w:spacing w:before="40" w:after="40"/>
              <w:rPr>
                <w:sz w:val="21"/>
              </w:rPr>
            </w:pPr>
            <w:r w:rsidRPr="0031175C">
              <w:rPr>
                <w:sz w:val="21"/>
              </w:rPr>
              <w:t>1</w:t>
            </w:r>
            <w:r w:rsidR="0031175C">
              <w:rPr>
                <w:sz w:val="21"/>
              </w:rPr>
              <w:t>5</w:t>
            </w:r>
            <w:r w:rsidRPr="0031175C">
              <w:rPr>
                <w:sz w:val="21"/>
              </w:rPr>
              <w:t>. ANO E MÊS DE PREVISÃO DE CONCLUSÃO DO CURSO ATUAL (mm/</w:t>
            </w:r>
            <w:proofErr w:type="spellStart"/>
            <w:r w:rsidRPr="0031175C">
              <w:rPr>
                <w:sz w:val="21"/>
              </w:rPr>
              <w:t>aaaa</w:t>
            </w:r>
            <w:proofErr w:type="spellEnd"/>
            <w:r w:rsidRPr="0031175C">
              <w:rPr>
                <w:sz w:val="21"/>
              </w:rPr>
              <w:t xml:space="preserve">): </w:t>
            </w:r>
          </w:p>
        </w:tc>
      </w:tr>
      <w:tr w:rsidR="0031175C" w:rsidRPr="0031175C" w14:paraId="4F8A71E4" w14:textId="77777777" w:rsidTr="0031175C">
        <w:trPr>
          <w:jc w:val="center"/>
        </w:trPr>
        <w:tc>
          <w:tcPr>
            <w:tcW w:w="10337" w:type="dxa"/>
            <w:gridSpan w:val="5"/>
            <w:tcBorders>
              <w:bottom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EA9CB3" w14:textId="29BC57C1" w:rsidR="0031175C" w:rsidRPr="0031175C" w:rsidRDefault="0031175C">
            <w:pPr>
              <w:spacing w:before="40" w:after="40"/>
              <w:rPr>
                <w:sz w:val="21"/>
                <w:szCs w:val="21"/>
              </w:rPr>
            </w:pPr>
            <w:r w:rsidRPr="0031175C">
              <w:rPr>
                <w:bCs/>
                <w:sz w:val="21"/>
                <w:szCs w:val="21"/>
              </w:rPr>
              <w:t>1</w:t>
            </w:r>
            <w:r w:rsidRPr="0031175C">
              <w:rPr>
                <w:bCs/>
                <w:sz w:val="21"/>
                <w:szCs w:val="21"/>
              </w:rPr>
              <w:t>6</w:t>
            </w:r>
            <w:r w:rsidRPr="0031175C">
              <w:rPr>
                <w:bCs/>
                <w:sz w:val="21"/>
                <w:szCs w:val="21"/>
              </w:rPr>
              <w:t>. ÁREA DE TRABALHO</w:t>
            </w:r>
            <w:r w:rsidRPr="0031175C">
              <w:rPr>
                <w:b/>
                <w:sz w:val="21"/>
                <w:szCs w:val="21"/>
              </w:rPr>
              <w:t xml:space="preserve"> </w:t>
            </w:r>
            <w:r w:rsidRPr="0031175C">
              <w:rPr>
                <w:bCs/>
                <w:sz w:val="21"/>
                <w:szCs w:val="21"/>
              </w:rPr>
              <w:t>(</w:t>
            </w:r>
            <w:r w:rsidRPr="0031175C">
              <w:rPr>
                <w:sz w:val="21"/>
                <w:szCs w:val="21"/>
              </w:rPr>
              <w:t>Indique qual a sua linha de pesquisa)</w:t>
            </w:r>
          </w:p>
        </w:tc>
      </w:tr>
      <w:tr w:rsidR="001C0E28" w:rsidRPr="0031175C" w14:paraId="607FB499" w14:textId="77777777" w:rsidTr="0031175C">
        <w:trPr>
          <w:jc w:val="center"/>
        </w:trPr>
        <w:tc>
          <w:tcPr>
            <w:tcW w:w="425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4D7776" w14:textId="2917750A" w:rsidR="001C0E28" w:rsidRPr="0031175C" w:rsidRDefault="0031175C">
            <w:pPr>
              <w:spacing w:before="40" w:after="40"/>
            </w:pPr>
            <w:proofErr w:type="gramStart"/>
            <w:r>
              <w:rPr>
                <w:sz w:val="20"/>
              </w:rPr>
              <w:t xml:space="preserve">(  </w:t>
            </w:r>
            <w:proofErr w:type="gramEnd"/>
            <w:r>
              <w:rPr>
                <w:sz w:val="20"/>
              </w:rPr>
              <w:t xml:space="preserve"> )</w:t>
            </w:r>
            <w:r w:rsidR="00000000" w:rsidRPr="0031175C">
              <w:rPr>
                <w:sz w:val="20"/>
              </w:rPr>
              <w:t xml:space="preserve"> I - Hidrogênio</w:t>
            </w:r>
          </w:p>
        </w:tc>
        <w:tc>
          <w:tcPr>
            <w:tcW w:w="608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EC9794" w14:textId="2B155B59" w:rsidR="001C0E28" w:rsidRPr="0031175C" w:rsidRDefault="0031175C">
            <w:pPr>
              <w:spacing w:before="40" w:after="40"/>
            </w:pPr>
            <w:proofErr w:type="gramStart"/>
            <w:r>
              <w:rPr>
                <w:sz w:val="20"/>
              </w:rPr>
              <w:t xml:space="preserve">(  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)</w:t>
            </w:r>
            <w:r w:rsidRPr="0031175C">
              <w:rPr>
                <w:sz w:val="20"/>
              </w:rPr>
              <w:t xml:space="preserve"> </w:t>
            </w:r>
            <w:r w:rsidR="00000000" w:rsidRPr="0031175C">
              <w:rPr>
                <w:sz w:val="20"/>
              </w:rPr>
              <w:t xml:space="preserve"> II</w:t>
            </w:r>
            <w:proofErr w:type="gramEnd"/>
            <w:r w:rsidR="00000000" w:rsidRPr="0031175C">
              <w:rPr>
                <w:sz w:val="20"/>
              </w:rPr>
              <w:t xml:space="preserve"> - Energia nuclear</w:t>
            </w:r>
          </w:p>
        </w:tc>
      </w:tr>
      <w:tr w:rsidR="001C0E28" w:rsidRPr="0031175C" w14:paraId="426E6421" w14:textId="77777777" w:rsidTr="0031175C">
        <w:trPr>
          <w:jc w:val="center"/>
        </w:trPr>
        <w:tc>
          <w:tcPr>
            <w:tcW w:w="425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403564" w14:textId="7FED866A" w:rsidR="001C0E28" w:rsidRPr="0031175C" w:rsidRDefault="0031175C">
            <w:pPr>
              <w:spacing w:before="40" w:after="40"/>
            </w:pPr>
            <w:proofErr w:type="gramStart"/>
            <w:r>
              <w:rPr>
                <w:sz w:val="20"/>
              </w:rPr>
              <w:t xml:space="preserve">(  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)</w:t>
            </w:r>
            <w:r w:rsidRPr="0031175C">
              <w:rPr>
                <w:sz w:val="20"/>
              </w:rPr>
              <w:t xml:space="preserve"> </w:t>
            </w:r>
            <w:r w:rsidR="00000000" w:rsidRPr="0031175C">
              <w:rPr>
                <w:sz w:val="20"/>
              </w:rPr>
              <w:t xml:space="preserve"> III</w:t>
            </w:r>
            <w:proofErr w:type="gramEnd"/>
            <w:r w:rsidR="00000000" w:rsidRPr="0031175C">
              <w:rPr>
                <w:sz w:val="20"/>
              </w:rPr>
              <w:t xml:space="preserve"> - Biocombustíveis</w:t>
            </w:r>
          </w:p>
        </w:tc>
        <w:tc>
          <w:tcPr>
            <w:tcW w:w="608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4CEEB5" w14:textId="5411C800" w:rsidR="001C0E28" w:rsidRPr="0031175C" w:rsidRDefault="0031175C">
            <w:pPr>
              <w:spacing w:before="40" w:after="40"/>
            </w:pPr>
            <w:proofErr w:type="gramStart"/>
            <w:r>
              <w:rPr>
                <w:sz w:val="20"/>
              </w:rPr>
              <w:t xml:space="preserve">(  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)</w:t>
            </w:r>
            <w:r w:rsidRPr="0031175C">
              <w:rPr>
                <w:sz w:val="20"/>
              </w:rPr>
              <w:t xml:space="preserve"> </w:t>
            </w:r>
            <w:r w:rsidR="00000000" w:rsidRPr="0031175C">
              <w:rPr>
                <w:sz w:val="20"/>
              </w:rPr>
              <w:t xml:space="preserve"> IV</w:t>
            </w:r>
            <w:proofErr w:type="gramEnd"/>
            <w:r w:rsidR="00000000" w:rsidRPr="0031175C">
              <w:rPr>
                <w:sz w:val="20"/>
              </w:rPr>
              <w:t xml:space="preserve"> - Armazenamento de energia</w:t>
            </w:r>
          </w:p>
        </w:tc>
      </w:tr>
      <w:tr w:rsidR="001C0E28" w:rsidRPr="0031175C" w14:paraId="0B303A8D" w14:textId="77777777" w:rsidTr="0031175C">
        <w:trPr>
          <w:jc w:val="center"/>
        </w:trPr>
        <w:tc>
          <w:tcPr>
            <w:tcW w:w="425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041FAE" w14:textId="030665AB" w:rsidR="001C0E28" w:rsidRPr="0031175C" w:rsidRDefault="0031175C">
            <w:pPr>
              <w:spacing w:before="40" w:after="40"/>
            </w:pPr>
            <w:proofErr w:type="gramStart"/>
            <w:r>
              <w:rPr>
                <w:sz w:val="20"/>
              </w:rPr>
              <w:t xml:space="preserve">(  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)</w:t>
            </w:r>
            <w:r w:rsidRPr="0031175C">
              <w:rPr>
                <w:sz w:val="20"/>
              </w:rPr>
              <w:t xml:space="preserve"> </w:t>
            </w:r>
            <w:r w:rsidR="00000000" w:rsidRPr="0031175C">
              <w:rPr>
                <w:sz w:val="20"/>
              </w:rPr>
              <w:t xml:space="preserve"> V</w:t>
            </w:r>
            <w:proofErr w:type="gramEnd"/>
            <w:r w:rsidR="00000000" w:rsidRPr="0031175C">
              <w:rPr>
                <w:sz w:val="20"/>
              </w:rPr>
              <w:t xml:space="preserve"> - Tecnologias para a geração termelétrica sustentável</w:t>
            </w:r>
          </w:p>
        </w:tc>
        <w:tc>
          <w:tcPr>
            <w:tcW w:w="608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4019F2" w14:textId="3263DE80" w:rsidR="001C0E28" w:rsidRPr="0031175C" w:rsidRDefault="0031175C">
            <w:pPr>
              <w:spacing w:before="40" w:after="40"/>
            </w:pPr>
            <w:proofErr w:type="gramStart"/>
            <w:r>
              <w:rPr>
                <w:sz w:val="20"/>
              </w:rPr>
              <w:t xml:space="preserve">(  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)</w:t>
            </w:r>
            <w:r w:rsidRPr="0031175C">
              <w:rPr>
                <w:sz w:val="20"/>
              </w:rPr>
              <w:t xml:space="preserve"> </w:t>
            </w:r>
            <w:r w:rsidR="00000000" w:rsidRPr="0031175C">
              <w:rPr>
                <w:sz w:val="20"/>
              </w:rPr>
              <w:t xml:space="preserve"> VI</w:t>
            </w:r>
            <w:proofErr w:type="gramEnd"/>
            <w:r w:rsidR="00000000" w:rsidRPr="0031175C">
              <w:rPr>
                <w:sz w:val="20"/>
              </w:rPr>
              <w:t xml:space="preserve"> - Transformação digital</w:t>
            </w:r>
          </w:p>
        </w:tc>
      </w:tr>
      <w:tr w:rsidR="001C0E28" w:rsidRPr="0031175C" w14:paraId="6DD89674" w14:textId="77777777" w:rsidTr="0031175C">
        <w:trPr>
          <w:jc w:val="center"/>
        </w:trPr>
        <w:tc>
          <w:tcPr>
            <w:tcW w:w="425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42DA56" w14:textId="1AD5E052" w:rsidR="001C0E28" w:rsidRPr="0031175C" w:rsidRDefault="0031175C">
            <w:pPr>
              <w:spacing w:before="40" w:after="40"/>
            </w:pPr>
            <w:proofErr w:type="gramStart"/>
            <w:r>
              <w:rPr>
                <w:sz w:val="20"/>
              </w:rPr>
              <w:t xml:space="preserve">(  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)</w:t>
            </w:r>
            <w:r w:rsidRPr="0031175C">
              <w:rPr>
                <w:sz w:val="20"/>
              </w:rPr>
              <w:t xml:space="preserve"> </w:t>
            </w:r>
            <w:r w:rsidR="00000000" w:rsidRPr="0031175C">
              <w:rPr>
                <w:sz w:val="20"/>
              </w:rPr>
              <w:t xml:space="preserve"> VII</w:t>
            </w:r>
            <w:proofErr w:type="gramEnd"/>
            <w:r w:rsidR="00000000" w:rsidRPr="0031175C">
              <w:rPr>
                <w:sz w:val="20"/>
              </w:rPr>
              <w:t xml:space="preserve"> - Minerais estratégicos para o setor energético</w:t>
            </w:r>
          </w:p>
        </w:tc>
        <w:tc>
          <w:tcPr>
            <w:tcW w:w="608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BEE80A" w14:textId="24E2C9C7" w:rsidR="001C0E28" w:rsidRPr="0031175C" w:rsidRDefault="0031175C">
            <w:pPr>
              <w:spacing w:before="40" w:after="40"/>
            </w:pPr>
            <w:proofErr w:type="gramStart"/>
            <w:r>
              <w:rPr>
                <w:sz w:val="20"/>
              </w:rPr>
              <w:t xml:space="preserve">(  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)</w:t>
            </w:r>
            <w:r w:rsidRPr="0031175C">
              <w:rPr>
                <w:sz w:val="20"/>
              </w:rPr>
              <w:t xml:space="preserve"> </w:t>
            </w:r>
            <w:r w:rsidR="00000000" w:rsidRPr="0031175C">
              <w:rPr>
                <w:sz w:val="20"/>
              </w:rPr>
              <w:t xml:space="preserve"> VIII</w:t>
            </w:r>
            <w:proofErr w:type="gramEnd"/>
            <w:r w:rsidR="00000000" w:rsidRPr="0031175C">
              <w:rPr>
                <w:sz w:val="20"/>
              </w:rPr>
              <w:t xml:space="preserve"> - Descarbonização das atividades de exploração e produção de petróleo e gás natural (E&amp;P)</w:t>
            </w:r>
          </w:p>
        </w:tc>
      </w:tr>
      <w:tr w:rsidR="001C0E28" w:rsidRPr="0031175C" w14:paraId="177ABD08" w14:textId="77777777" w:rsidTr="0031175C">
        <w:trPr>
          <w:jc w:val="center"/>
        </w:trPr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10E3A4" w14:textId="4389AE68" w:rsidR="001C0E28" w:rsidRPr="0031175C" w:rsidRDefault="0031175C">
            <w:pPr>
              <w:spacing w:before="40" w:after="40"/>
            </w:pPr>
            <w:proofErr w:type="gramStart"/>
            <w:r>
              <w:rPr>
                <w:sz w:val="20"/>
              </w:rPr>
              <w:t xml:space="preserve">(  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)</w:t>
            </w:r>
            <w:r w:rsidRPr="0031175C">
              <w:rPr>
                <w:sz w:val="20"/>
              </w:rPr>
              <w:t xml:space="preserve"> </w:t>
            </w:r>
            <w:r w:rsidR="00000000" w:rsidRPr="0031175C">
              <w:rPr>
                <w:sz w:val="20"/>
              </w:rPr>
              <w:t xml:space="preserve"> IX</w:t>
            </w:r>
            <w:proofErr w:type="gramEnd"/>
            <w:r w:rsidR="00000000" w:rsidRPr="0031175C">
              <w:rPr>
                <w:sz w:val="20"/>
              </w:rPr>
              <w:t xml:space="preserve"> - Bioenergia com Captura e Armazenamento de Carbono – BECCS</w:t>
            </w:r>
          </w:p>
        </w:tc>
        <w:tc>
          <w:tcPr>
            <w:tcW w:w="6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F9DC07" w14:textId="292AC710" w:rsidR="001C0E28" w:rsidRPr="0031175C" w:rsidRDefault="0031175C">
            <w:pPr>
              <w:spacing w:before="40" w:after="40"/>
            </w:pPr>
            <w:proofErr w:type="gramStart"/>
            <w:r>
              <w:rPr>
                <w:sz w:val="20"/>
              </w:rPr>
              <w:t xml:space="preserve">(  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)</w:t>
            </w:r>
            <w:r w:rsidRPr="0031175C">
              <w:rPr>
                <w:sz w:val="20"/>
              </w:rPr>
              <w:t xml:space="preserve"> </w:t>
            </w:r>
            <w:r w:rsidR="00000000" w:rsidRPr="0031175C">
              <w:rPr>
                <w:sz w:val="20"/>
              </w:rPr>
              <w:t xml:space="preserve"> X</w:t>
            </w:r>
            <w:proofErr w:type="gramEnd"/>
            <w:r w:rsidR="00000000" w:rsidRPr="0031175C">
              <w:rPr>
                <w:sz w:val="20"/>
              </w:rPr>
              <w:t xml:space="preserve"> - Soluções Baseadas na Natureza</w:t>
            </w:r>
          </w:p>
        </w:tc>
      </w:tr>
      <w:tr w:rsidR="001C0E28" w:rsidRPr="0031175C" w14:paraId="026FBA8C" w14:textId="77777777" w:rsidTr="0031175C">
        <w:trPr>
          <w:jc w:val="center"/>
        </w:trPr>
        <w:tc>
          <w:tcPr>
            <w:tcW w:w="4912" w:type="dxa"/>
            <w:gridSpan w:val="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F5032FC" w14:textId="77777777" w:rsidR="001C0E28" w:rsidRPr="0031175C" w:rsidRDefault="00000000">
            <w:pPr>
              <w:spacing w:before="40" w:after="40"/>
              <w:jc w:val="center"/>
            </w:pPr>
            <w:r w:rsidRPr="0031175C">
              <w:rPr>
                <w:b/>
                <w:sz w:val="21"/>
              </w:rPr>
              <w:t>LOCAL E DATA</w:t>
            </w:r>
          </w:p>
        </w:tc>
        <w:tc>
          <w:tcPr>
            <w:tcW w:w="5425" w:type="dxa"/>
            <w:gridSpan w:val="3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2C09DBB" w14:textId="77777777" w:rsidR="001C0E28" w:rsidRPr="0031175C" w:rsidRDefault="00000000">
            <w:pPr>
              <w:spacing w:before="40" w:after="40"/>
              <w:jc w:val="center"/>
            </w:pPr>
            <w:r w:rsidRPr="0031175C">
              <w:rPr>
                <w:b/>
                <w:sz w:val="21"/>
              </w:rPr>
              <w:t>ASSINATURA DO CANDIDATO</w:t>
            </w:r>
          </w:p>
        </w:tc>
      </w:tr>
      <w:tr w:rsidR="001C0E28" w:rsidRPr="0031175C" w14:paraId="007C415E" w14:textId="77777777" w:rsidTr="0031175C">
        <w:trPr>
          <w:jc w:val="center"/>
        </w:trPr>
        <w:tc>
          <w:tcPr>
            <w:tcW w:w="4912" w:type="dxa"/>
            <w:gridSpan w:val="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3543566" w14:textId="17E11A83" w:rsidR="001C0E28" w:rsidRPr="0031175C" w:rsidRDefault="001C0E28">
            <w:pPr>
              <w:spacing w:before="40" w:after="40"/>
              <w:jc w:val="center"/>
            </w:pPr>
          </w:p>
        </w:tc>
        <w:tc>
          <w:tcPr>
            <w:tcW w:w="5425" w:type="dxa"/>
            <w:gridSpan w:val="3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E189CDE" w14:textId="77777777" w:rsidR="001C0E28" w:rsidRDefault="001C0E28">
            <w:pPr>
              <w:spacing w:before="40" w:after="40"/>
              <w:jc w:val="center"/>
            </w:pPr>
          </w:p>
          <w:p w14:paraId="209147CD" w14:textId="31C2D454" w:rsidR="0031175C" w:rsidRPr="0031175C" w:rsidRDefault="0031175C">
            <w:pPr>
              <w:spacing w:before="40" w:after="40"/>
              <w:jc w:val="center"/>
            </w:pPr>
          </w:p>
        </w:tc>
      </w:tr>
    </w:tbl>
    <w:p w14:paraId="39E467F9" w14:textId="77777777" w:rsidR="001C0E28" w:rsidRPr="0031175C" w:rsidRDefault="00000000">
      <w:pPr>
        <w:spacing w:before="200"/>
      </w:pPr>
      <w:r w:rsidRPr="0031175C">
        <w:rPr>
          <w:b/>
        </w:rPr>
        <w:t>PROFESSOR-ORIENTADOR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819"/>
        <w:gridCol w:w="4819"/>
      </w:tblGrid>
      <w:tr w:rsidR="001C0E28" w:rsidRPr="0031175C" w14:paraId="3AC5AC97" w14:textId="77777777">
        <w:trPr>
          <w:jc w:val="center"/>
        </w:trPr>
        <w:tc>
          <w:tcPr>
            <w:tcW w:w="4819" w:type="dxa"/>
            <w:shd w:val="clear" w:color="auto" w:fill="D9EAF7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A759779" w14:textId="77777777" w:rsidR="001C0E28" w:rsidRPr="0031175C" w:rsidRDefault="00000000">
            <w:pPr>
              <w:spacing w:before="40" w:after="40"/>
              <w:jc w:val="center"/>
            </w:pPr>
            <w:r w:rsidRPr="0031175C">
              <w:rPr>
                <w:sz w:val="21"/>
              </w:rPr>
              <w:t>PRIMEIRA OPÇÃO</w:t>
            </w:r>
          </w:p>
        </w:tc>
        <w:tc>
          <w:tcPr>
            <w:tcW w:w="4819" w:type="dxa"/>
            <w:shd w:val="clear" w:color="auto" w:fill="D9EAF7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C40BDFE" w14:textId="77777777" w:rsidR="001C0E28" w:rsidRPr="0031175C" w:rsidRDefault="00000000">
            <w:pPr>
              <w:spacing w:before="40" w:after="40"/>
              <w:jc w:val="center"/>
            </w:pPr>
            <w:r w:rsidRPr="0031175C">
              <w:rPr>
                <w:sz w:val="21"/>
              </w:rPr>
              <w:t>SEGUNDA OPÇÃO</w:t>
            </w:r>
          </w:p>
        </w:tc>
      </w:tr>
      <w:tr w:rsidR="001C0E28" w:rsidRPr="0031175C" w14:paraId="5539481B" w14:textId="77777777">
        <w:trPr>
          <w:jc w:val="center"/>
        </w:trPr>
        <w:tc>
          <w:tcPr>
            <w:tcW w:w="4819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A34F23B" w14:textId="6A01D7FD" w:rsidR="001C0E28" w:rsidRDefault="00000000">
            <w:pPr>
              <w:spacing w:before="40" w:after="40"/>
              <w:rPr>
                <w:sz w:val="21"/>
              </w:rPr>
            </w:pPr>
            <w:r w:rsidRPr="0031175C">
              <w:rPr>
                <w:sz w:val="21"/>
              </w:rPr>
              <w:t>NOME</w:t>
            </w:r>
            <w:r w:rsidR="0031175C">
              <w:rPr>
                <w:sz w:val="21"/>
              </w:rPr>
              <w:t>/ASSINATURA</w:t>
            </w:r>
            <w:r w:rsidRPr="0031175C">
              <w:rPr>
                <w:sz w:val="21"/>
              </w:rPr>
              <w:t xml:space="preserve">: </w:t>
            </w:r>
          </w:p>
          <w:p w14:paraId="22EAB90F" w14:textId="77777777" w:rsidR="0031175C" w:rsidRDefault="0031175C">
            <w:pPr>
              <w:spacing w:before="40" w:after="40"/>
            </w:pPr>
          </w:p>
          <w:p w14:paraId="4C7AE53C" w14:textId="72AEFF9C" w:rsidR="0031175C" w:rsidRPr="0031175C" w:rsidRDefault="0031175C">
            <w:pPr>
              <w:spacing w:before="40" w:after="40"/>
            </w:pPr>
          </w:p>
        </w:tc>
        <w:tc>
          <w:tcPr>
            <w:tcW w:w="4819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65A0C3D" w14:textId="6141CB08" w:rsidR="001C0E28" w:rsidRDefault="00000000">
            <w:pPr>
              <w:spacing w:before="40" w:after="40"/>
              <w:rPr>
                <w:sz w:val="21"/>
              </w:rPr>
            </w:pPr>
            <w:r w:rsidRPr="0031175C">
              <w:rPr>
                <w:sz w:val="21"/>
              </w:rPr>
              <w:t>NOME</w:t>
            </w:r>
            <w:r w:rsidR="0031175C">
              <w:rPr>
                <w:sz w:val="21"/>
              </w:rPr>
              <w:t>/ASSINATURA</w:t>
            </w:r>
            <w:r w:rsidRPr="0031175C">
              <w:rPr>
                <w:sz w:val="21"/>
              </w:rPr>
              <w:t xml:space="preserve">: </w:t>
            </w:r>
          </w:p>
          <w:p w14:paraId="21B91A79" w14:textId="21CA4693" w:rsidR="0031175C" w:rsidRPr="0031175C" w:rsidRDefault="0031175C">
            <w:pPr>
              <w:spacing w:before="40" w:after="40"/>
            </w:pPr>
          </w:p>
        </w:tc>
      </w:tr>
    </w:tbl>
    <w:p w14:paraId="08DCDBA5" w14:textId="77777777" w:rsidR="009037CB" w:rsidRDefault="009037CB"/>
    <w:sectPr w:rsidR="009037CB" w:rsidSect="0031175C">
      <w:headerReference w:type="default" r:id="rId8"/>
      <w:pgSz w:w="12240" w:h="15840"/>
      <w:pgMar w:top="709" w:right="1020" w:bottom="709" w:left="102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51E1E" w14:textId="77777777" w:rsidR="009037CB" w:rsidRPr="0031175C" w:rsidRDefault="009037CB" w:rsidP="0031175C">
      <w:pPr>
        <w:spacing w:after="0" w:line="240" w:lineRule="auto"/>
      </w:pPr>
      <w:r w:rsidRPr="0031175C">
        <w:separator/>
      </w:r>
    </w:p>
  </w:endnote>
  <w:endnote w:type="continuationSeparator" w:id="0">
    <w:p w14:paraId="1BA880F3" w14:textId="77777777" w:rsidR="009037CB" w:rsidRPr="0031175C" w:rsidRDefault="009037CB" w:rsidP="0031175C">
      <w:pPr>
        <w:spacing w:after="0" w:line="240" w:lineRule="auto"/>
      </w:pPr>
      <w:r w:rsidRPr="003117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95410" w14:textId="77777777" w:rsidR="009037CB" w:rsidRPr="0031175C" w:rsidRDefault="009037CB" w:rsidP="0031175C">
      <w:pPr>
        <w:spacing w:after="0" w:line="240" w:lineRule="auto"/>
      </w:pPr>
      <w:r w:rsidRPr="0031175C">
        <w:separator/>
      </w:r>
    </w:p>
  </w:footnote>
  <w:footnote w:type="continuationSeparator" w:id="0">
    <w:p w14:paraId="133D48B1" w14:textId="77777777" w:rsidR="009037CB" w:rsidRPr="0031175C" w:rsidRDefault="009037CB" w:rsidP="0031175C">
      <w:pPr>
        <w:spacing w:after="0" w:line="240" w:lineRule="auto"/>
      </w:pPr>
      <w:r w:rsidRPr="0031175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60FCC" w14:textId="4BDD1B36" w:rsidR="0031175C" w:rsidRPr="0031175C" w:rsidRDefault="0031175C" w:rsidP="0031175C">
    <w:pPr>
      <w:pStyle w:val="Cabealho"/>
      <w:jc w:val="right"/>
    </w:pPr>
    <w:r w:rsidRPr="0031175C">
      <w:drawing>
        <wp:inline distT="0" distB="0" distL="0" distR="0" wp14:anchorId="7C69D67B" wp14:editId="3C025B6C">
          <wp:extent cx="1276350" cy="502751"/>
          <wp:effectExtent l="0" t="0" r="0" b="0"/>
          <wp:docPr id="85874390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490693" name="Imagem 28649069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3424" cy="505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6920323">
    <w:abstractNumId w:val="8"/>
  </w:num>
  <w:num w:numId="2" w16cid:durableId="37896525">
    <w:abstractNumId w:val="6"/>
  </w:num>
  <w:num w:numId="3" w16cid:durableId="2073233793">
    <w:abstractNumId w:val="5"/>
  </w:num>
  <w:num w:numId="4" w16cid:durableId="13652253">
    <w:abstractNumId w:val="4"/>
  </w:num>
  <w:num w:numId="5" w16cid:durableId="1290672160">
    <w:abstractNumId w:val="7"/>
  </w:num>
  <w:num w:numId="6" w16cid:durableId="1696156546">
    <w:abstractNumId w:val="3"/>
  </w:num>
  <w:num w:numId="7" w16cid:durableId="576935738">
    <w:abstractNumId w:val="2"/>
  </w:num>
  <w:num w:numId="8" w16cid:durableId="1398941869">
    <w:abstractNumId w:val="1"/>
  </w:num>
  <w:num w:numId="9" w16cid:durableId="219905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C0E28"/>
    <w:rsid w:val="0029639D"/>
    <w:rsid w:val="0031175C"/>
    <w:rsid w:val="003258F3"/>
    <w:rsid w:val="00326F90"/>
    <w:rsid w:val="00534461"/>
    <w:rsid w:val="009037C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316D7C"/>
  <w14:defaultImageDpi w14:val="300"/>
  <w15:docId w15:val="{B970E3D2-E4F8-4F0A-A193-66BEC2AD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Renata Valt</cp:lastModifiedBy>
  <cp:revision>2</cp:revision>
  <dcterms:created xsi:type="dcterms:W3CDTF">2013-12-23T23:15:00Z</dcterms:created>
  <dcterms:modified xsi:type="dcterms:W3CDTF">2026-03-24T15:07:00Z</dcterms:modified>
  <cp:category/>
</cp:coreProperties>
</file>